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书名：金钱的艺术  洛克菲勒的理财之道</w:t>
      </w:r>
    </w:p>
    <w:p>
      <w:r>
        <w:t>作者:（美）约翰·D.洛克&lt;font color=Red&gt;菲&lt;/font&gt;勒（J.D.Rockefeller）著；陈思凡译</w:t>
      </w:r>
    </w:p>
    <w:p>
      <w:r>
        <w:t>出版社:北京:新世界出版社,2012.12</w:t>
      </w:r>
    </w:p>
    <w:p>
      <w:r>
        <w:t>出版日期：</w:t>
      </w:r>
    </w:p>
    <w:p>
      <w:r>
        <w:t>总页数：229</w:t>
      </w:r>
    </w:p>
    <w:p>
      <w:r>
        <w:t>更多请访问教客网:www.jiaokey.com</w:t>
      </w:r>
    </w:p>
    <w:p>
      <w:r>
        <w:t>金钱的艺术  洛克菲勒的理财之道评论地址：https://www.jiaokey.com/book/detail/13283025.html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