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书名：从红墙翻译到外交官  冀朝铸口述回忆录</w:t>
      </w:r>
    </w:p>
    <w:p>
      <w:r>
        <w:t>作者：冀朝铸口述；苏为群采访整理</w:t>
      </w:r>
    </w:p>
    <w:p>
      <w:r>
        <w:t>出版社：太原:山西人民出版社,2012.09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从红墙翻译到外交官  冀朝铸口述回忆录 评论地址：https://www.jiaokey.com/book/detail/13283024.html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