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中西文化会通的先驱  “全国首届薛凤祚学术思想研讨会”论文集</w:t>
      </w:r>
    </w:p>
    <w:p>
      <w:r>
        <w:rPr>
          <w:rFonts w:ascii="宋体" w:hAnsi="宋体" w:eastAsia="宋体"/>
          <w:sz w:val="24"/>
        </w:rPr>
        <w:t>马来平主编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中西文化会通的先驱  “全国首届薛凤祚学术思想研讨会”论文集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本书出售、求购地址：https://www.jiaokey.com/book/detail/13282979.html</w:t>
      </w:r>
    </w:p>
    <w:p>
      <w:r>
        <w:t>更多相关图书推荐：https://www.jiaokey.com</w:t>
      </w:r>
    </w:p>
    <w:p>
      <w:r>
        <w:t>马来平主编 其他作品：https://www.jiaokey.com/tag/马来平主编.html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关键词搜索：https://www.jiaokey.com/tag/中西文化会通的先驱  “全国首届薛凤祚学术思想研讨会”论文集.html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