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文苑奇葩汤显祖  中国戏曲艺术国际研讨会文集  2009</w:t>
      </w:r>
    </w:p>
    <w:p>
      <w:r>
        <w:rPr>
          <w:rFonts w:ascii="宋体" w:hAnsi="宋体" w:eastAsia="宋体"/>
          <w:sz w:val="24"/>
        </w:rPr>
        <w:t>郑培凯，赵天为主编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文苑奇葩汤显祖  中国戏曲艺术国际研讨会文集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郑培凯，赵天为主编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本书出售、求购地址：https://www.jiaokey.com/book/detail/13282971.html</w:t>
      </w:r>
    </w:p>
    <w:p>
      <w:r>
        <w:t>更多相关图书推荐：https://www.jiaokey.com</w:t>
      </w:r>
    </w:p>
    <w:p>
      <w:r>
        <w:t>郑培凯，赵天为主编 其他作品：https://www.jiaokey.com/tag/郑培凯，赵天为主编.html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关键词搜索：https://www.jiaokey.com/tag/文苑奇葩汤显祖  中国戏曲艺术国际研讨会文集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