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书名：断肠词中断肠人  南宋潮女朱淑真的绮丽人生</w:t>
      </w:r>
    </w:p>
    <w:p>
      <w:r>
        <w:t>作者：李黛著</w:t>
      </w:r>
    </w:p>
    <w:p>
      <w:r>
        <w:t>出版社：武汉：崇文书局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断肠词中断肠人  南宋潮女朱淑真的绮丽人生 评论地址：https://www.jiaokey.com/book/detail/13282970.html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