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书名：吴冠中全集  第3卷</w:t>
      </w:r>
    </w:p>
    <w:p>
      <w:r>
        <w:t>作者：水天中，汪华主编</w:t>
      </w:r>
    </w:p>
    <w:p>
      <w:r>
        <w:t>出版社：长沙：湖南美术出版社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吴冠中全集  第3卷 评论地址：https://www.jiaokey.com/book/detail/13282936.html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