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书名：法海寺壁画线描临摹范本</w:t>
      </w:r>
    </w:p>
    <w:p>
      <w:r>
        <w:t>作者：尚泰安编</w:t>
      </w:r>
    </w:p>
    <w:p>
      <w:r>
        <w:t>出版社：北京:人民美术出版社,2010.04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法海寺壁画线描临摹范本 评论地址：https://www.jiaokey.com/book/detail/13282928.html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