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书名：广告音乐钢琴改编曲集</w:t>
      </w:r>
    </w:p>
    <w:p>
      <w:r>
        <w:t>作者：金英娜编著</w:t>
      </w:r>
    </w:p>
    <w:p>
      <w:r>
        <w:t>出版社：上海:上海音乐学院出版社,2011.08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广告音乐钢琴改编曲集 评论地址：https://www.jiaokey.com/book/detail/13282921.html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