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书名：国画精粹  迎世博当代名家精品集  中</w:t>
      </w:r>
    </w:p>
    <w:p>
      <w:r>
        <w:t>作者：邹宁波编</w:t>
      </w:r>
    </w:p>
    <w:p>
      <w:r>
        <w:t>出版社：上海：上海人民出版社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国画精粹  迎世博当代名家精品集  中 评论地址：https://www.jiaokey.com/book/detail/13282880.html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