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湖南家谱知见录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湖南家谱知见录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本书出售、求购地址：https://www.jiaokey.com/book/detail/13282874.html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关键词搜索：https://www.jiaokey.com/tag/湖湘文库  湖南家谱知见录.html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