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希腊罗马英豪列传  1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希腊罗马英豪列传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本书出售、求购地址：https://www.jiaokey.com/book/detail/13282873.html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关键词搜索：https://www.jiaokey.com/tag/希腊罗马英豪列传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