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书名：视唱练耳</w:t>
      </w:r>
    </w:p>
    <w:p>
      <w:r>
        <w:t>作者：赵亮，刘斌编著</w:t>
      </w:r>
    </w:p>
    <w:p>
      <w:r>
        <w:t>出版社：广州:暨南大学出版社,2012.11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视唱练耳 评论地址：https://www.jiaokey.com/book/detail/13282871.html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