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寻找国民教育的新方向：十二年国民教育基本研究</w:t>
      </w:r>
    </w:p>
    <w:p>
      <w:r>
        <w:rPr>
          <w:rFonts w:ascii="宋体" w:hAnsi="宋体" w:eastAsia="宋体"/>
          <w:sz w:val="24"/>
        </w:rPr>
        <w:t>苏永明，方永泉执行主编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寻找国民教育的新方向：十二年国民教育基本研究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苏永明，方永泉执行主编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本书出售、求购地址：https://www.jiaokey.com/book/detail/13282820.html</w:t>
      </w:r>
    </w:p>
    <w:p>
      <w:r>
        <w:t>更多相关图书推荐：https://www.jiaokey.com</w:t>
      </w:r>
    </w:p>
    <w:p>
      <w:r>
        <w:t>苏永明，方永泉执行主编 其他作品：https://www.jiaokey.com/tag/苏永明，方永泉执行主编.html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关键词搜索：https://www.jiaokey.com/tag/寻找国民教育的新方向：十二年国民教育基本研究.html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