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书名：南宋明州先贤祠研究</w:t>
      </w:r>
    </w:p>
    <w:p>
      <w:r>
        <w:t>作者：郑丞良著</w:t>
      </w:r>
    </w:p>
    <w:p>
      <w:r>
        <w:t>出版社：上海：上海古籍出版社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南宋明州先贤祠研究 评论地址：https://www.jiaokey.com/book/detail/13282815.html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