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书名：诗意青海  大美青海香港行</w:t>
      </w:r>
    </w:p>
    <w:p>
      <w:r>
        <w:t>作者：瓦兰主编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诗意青海  大美青海香港行 评论地址：https://www.jiaokey.com/book/detail/13282794.html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