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书名：理论学习经验交流材料汇编</w:t>
      </w:r>
    </w:p>
    <w:p>
      <w:r>
        <w:t>作者：中共格尔木市委宣传部编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理论学习经验交流材料汇编 评论地址：https://www.jiaokey.com/book/detail/13282780.html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