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书名：劳动争议法律法规文件汇编  第1辑</w:t>
      </w:r>
    </w:p>
    <w:p>
      <w:r>
        <w:t>作者：格尔木市劳动人事局，格尔木市劳动争议仲裁科编</w:t>
      </w:r>
    </w:p>
    <w:p>
      <w:r>
        <w:t>出版社：</w:t>
      </w:r>
    </w:p>
    <w:p>
      <w:r>
        <w:t>出版日期：1988.01</w:t>
      </w:r>
    </w:p>
    <w:p>
      <w:r>
        <w:t>总页数：232</w:t>
      </w:r>
    </w:p>
    <w:p>
      <w:r>
        <w:t>更多请访问教客网: www.jiaokey.com</w:t>
      </w:r>
    </w:p>
    <w:p>
      <w:r>
        <w:t>劳动争议法律法规文件汇编  第1辑 评论地址：https://www.jiaokey.com/book/detail/13282773.html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