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书名：和谐海西铸文明  海西州精神文明建设读本</w:t>
      </w:r>
    </w:p>
    <w:p>
      <w:r>
        <w:t>作者：中共海西州委宣传部，海西州文明办编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和谐海西铸文明  海西州精神文明建设读本 评论地址：https://www.jiaokey.com/book/detail/13282759.html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