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书名：中共海西州委中心组解放思想理论研讨会发言材料汇编</w:t>
      </w:r>
    </w:p>
    <w:p>
      <w:r>
        <w:t>作者：海西州解放思想活动领导小组办公室编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中共海西州委中心组解放思想理论研讨会发言材料汇编 评论地址：https://www.jiaokey.com/book/detail/13282754.html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