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书名：盐湖城盛开文明花：格尔木市精神文明创建纪实</w:t>
      </w:r>
    </w:p>
    <w:p>
      <w:r>
        <w:t>作者：格尔木市精神文明建设指导委员会办公室编著</w:t>
      </w:r>
    </w:p>
    <w:p>
      <w:r>
        <w:t>出版社：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盐湖城盛开文明花：格尔木市精神文明创建纪实 评论地址：https://www.jiaokey.com/book/detail/13282753.html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