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信仰与慈善救济  伊斯兰历史上的贫困与济贫研究</w:t>
      </w:r>
    </w:p>
    <w:p>
      <w:r>
        <w:rPr>
          <w:rFonts w:ascii="宋体" w:hAnsi="宋体" w:eastAsia="宋体"/>
          <w:sz w:val="24"/>
        </w:rPr>
        <w:t>杨瑾著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信仰与慈善救济  伊斯兰历史上的贫困与济贫研究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本书出售、求购地址：https://www.jiaokey.com/book/detail/13282740.html</w:t>
      </w:r>
    </w:p>
    <w:p>
      <w:r>
        <w:t>更多相关图书推荐：https://www.jiaokey.com</w:t>
      </w:r>
    </w:p>
    <w:p>
      <w:r>
        <w:t>杨瑾著 其他作品：https://www.jiaokey.com/tag/杨瑾著.html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关键词搜索：https://www.jiaokey.com/tag/信仰与慈善救济  伊斯兰历史上的贫困与济贫研究.html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