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领导1206  百姓关注什么  绿色发展·美丽中国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领导1206  百姓关注什么  绿色发展·美丽中国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本书出售、求购地址：https://www.jiaokey.com/book/detail/13282730.html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关键词搜索：https://www.jiaokey.com/tag/领导1206  百姓关注什么  绿色发展·美丽中国.html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