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书名：国际商法原理与案例教程  第2版</w:t>
      </w:r>
    </w:p>
    <w:p>
      <w:r>
        <w:t>作者：辛文琦主编；王莉，孙玉凤，冯伟副主编</w:t>
      </w:r>
    </w:p>
    <w:p>
      <w:r>
        <w:t>出版社：北京：对外经济贸易大学出版社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国际商法原理与案例教程  第2版 评论地址：https://www.jiaokey.com/book/detail/13282701.html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