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快速反应  华孚十五年商业思维</w:t>
      </w:r>
    </w:p>
    <w:p>
      <w:r>
        <w:rPr>
          <w:rFonts w:ascii="宋体" w:hAnsi="宋体" w:eastAsia="宋体"/>
          <w:sz w:val="24"/>
        </w:rPr>
        <w:t>孙伟挺著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快速反应  华孚十五年商业思维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本书出售、求购地址：https://www.jiaokey.com/book/detail/13282685.html</w:t>
      </w:r>
    </w:p>
    <w:p>
      <w:r>
        <w:t>更多相关图书推荐：https://www.jiaokey.com</w:t>
      </w:r>
    </w:p>
    <w:p>
      <w:r>
        <w:t>孙伟挺著 其他作品：https://www.jiaokey.com/tag/孙伟挺著.html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关键词搜索：https://www.jiaokey.com/tag/快速反应  华孚十五年商业思维.html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