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左手服务，右手销售  服务中的销售谋略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左手服务，右手销售  服务中的销售谋略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本书出售、求购地址：https://www.jiaokey.com/book/detail/13282668.html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关键词搜索：https://www.jiaokey.com/tag/左手服务，右手销售  服务中的销售谋略.html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