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书名：景德传灯录  上  点校本</w:t>
      </w:r>
    </w:p>
    <w:p>
      <w:r>
        <w:t>作者：宋道元辑；朱俊红点校</w:t>
      </w:r>
    </w:p>
    <w:p>
      <w:r>
        <w:t>出版社：海口:海南出版社,2011.10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景德传灯录  上  点校本 评论地址：https://www.jiaokey.com/book/detail/13282655.html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