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朝阳社会服务管理与社会信用建设的理论和实践</w:t>
      </w:r>
    </w:p>
    <w:p>
      <w:r>
        <w:rPr>
          <w:rFonts w:ascii="宋体" w:hAnsi="宋体" w:eastAsia="宋体"/>
          <w:sz w:val="24"/>
        </w:rPr>
        <w:t>章政，皮定均主编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朝阳社会服务管理与社会信用建设的理论和实践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章政，皮定均主编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本书出售、求购地址：https://www.jiaokey.com/book/detail/13282650.html</w:t>
      </w:r>
    </w:p>
    <w:p>
      <w:r>
        <w:t>更多相关图书推荐：https://www.jiaokey.com</w:t>
      </w:r>
    </w:p>
    <w:p>
      <w:r>
        <w:t>章政，皮定均主编 其他作品：https://www.jiaokey.com/tag/章政，皮定均主编.html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关键词搜索：https://www.jiaokey.com/tag/朝阳社会服务管理与社会信用建设的理论和实践.html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