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新编团组织常用文字材料写作必备全书  最新版本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新编团组织常用文字材料写作必备全书  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本书出售、求购地址：https://www.jiaokey.com/book/detail/13282606.html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关键词搜索：https://www.jiaokey.com/tag/新编团组织常用文字材料写作必备全书  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