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书名：会计电算化项目化教程</w:t>
      </w:r>
    </w:p>
    <w:p>
      <w:r>
        <w:t>作者：夏利华主编；吴双双，胡萍，郭笑然副主编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会计电算化项目化教程 评论地址：https://www.jiaokey.com/book/detail/13282602.html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