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和谐之旅  2010新疆和田“和谐之旅”北京夏令营</w:t>
      </w:r>
    </w:p>
    <w:p>
      <w:r>
        <w:rPr>
          <w:rFonts w:ascii="宋体" w:hAnsi="宋体" w:eastAsia="宋体"/>
          <w:sz w:val="24"/>
        </w:rPr>
        <w:t>中华人民共和国铁道部政治部宣传部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和谐之旅  2010新疆和田“和谐之旅”北京夏令营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本书出售、求购地址：https://www.jiaokey.com/book/detail/13282598.html</w:t>
      </w:r>
    </w:p>
    <w:p>
      <w:r>
        <w:t>更多相关图书推荐：https://www.jiaokey.com</w:t>
      </w:r>
    </w:p>
    <w:p>
      <w:r>
        <w:t>中华人民共和国铁道部政治部宣传部 其他作品：https://www.jiaokey.com/tag/中华人民共和国铁道部政治部宣传部.html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关键词搜索：https://www.jiaokey.com/tag/和谐之旅  2010新疆和田“和谐之旅”北京夏令营.html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