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怎么沟通，领导才放心  怎么做事，领导才信任  第2版</w:t>
      </w:r>
    </w:p>
    <w:p>
      <w:r>
        <w:rPr>
          <w:rFonts w:ascii="宋体" w:hAnsi="宋体" w:eastAsia="宋体"/>
          <w:sz w:val="24"/>
        </w:rPr>
        <w:t>石真语，孙科炎著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怎么沟通，领导才放心  怎么做事，领导才信任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石真语，孙科炎著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本书出售、求购地址：https://www.jiaokey.com/book/detail/13282562.html</w:t>
      </w:r>
    </w:p>
    <w:p>
      <w:r>
        <w:t>更多相关图书推荐：https://www.jiaokey.com</w:t>
      </w:r>
    </w:p>
    <w:p>
      <w:r>
        <w:t>石真语，孙科炎著 其他作品：https://www.jiaokey.com/tag/石真语，孙科炎著.html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关键词搜索：https://www.jiaokey.com/tag/怎么沟通，领导才放心  怎么做事，领导才信任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