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书名：为什么我们努力奋斗却远离成功</w:t>
      </w:r>
    </w:p>
    <w:p>
      <w:r>
        <w:t>作者：心香一瓣著</w:t>
      </w:r>
    </w:p>
    <w:p>
      <w:r>
        <w:t>出版社：吉林文艺出版社,2011.11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为什么我们努力奋斗却远离成功 评论地址：https://www.jiaokey.com/book/detail/13282560.html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