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金牌交易员的投机要素  成功投机的必修课</w:t>
      </w:r>
    </w:p>
    <w:p>
      <w:r>
        <w:rPr>
          <w:rFonts w:ascii="宋体" w:hAnsi="宋体" w:eastAsia="宋体"/>
          <w:sz w:val="24"/>
        </w:rPr>
        <w:t>冷风树著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2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金牌交易员的投机要素  成功投机的必修课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冷风树著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本书出售、求购地址：https://www.jiaokey.com/book/detail/13282549.html</w:t>
      </w:r>
    </w:p>
    <w:p>
      <w:r>
        <w:t>更多相关图书推荐：https://www.jiaokey.com</w:t>
      </w:r>
    </w:p>
    <w:p>
      <w:r>
        <w:t>冷风树著 其他作品：https://www.jiaokey.com/tag/冷风树著.html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