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钢筋工程实例教程  钢筋翻样与加工实例教程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钢筋工程实例教程  钢筋翻样与加工实例教程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本书出售、求购地址：https://www.jiaokey.com/book/detail/13282535.html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关键词搜索：https://www.jiaokey.com/tag/钢筋工程实例教程  钢筋翻样与加工实例教程.html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