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道依茨柴油机结构与维修全图解</w:t>
      </w:r>
    </w:p>
    <w:p>
      <w:r>
        <w:rPr>
          <w:rFonts w:ascii="宋体" w:hAnsi="宋体" w:eastAsia="宋体"/>
          <w:sz w:val="24"/>
        </w:rPr>
        <w:t>母忠林主编；谭正国，魏胜久副主编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道依茨柴油机结构与维修全图解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母忠林主编；谭正国，魏胜久副主编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本书出售、求购地址：https://www.jiaokey.com/book/detail/13282513.html</w:t>
      </w:r>
    </w:p>
    <w:p>
      <w:r>
        <w:t>更多相关图书推荐：https://www.jiaokey.com</w:t>
      </w:r>
    </w:p>
    <w:p>
      <w:r>
        <w:t>母忠林主编；谭正国，魏胜久副主编 其他作品：https://www.jiaokey.com/tag/母忠林主编；谭正国，魏胜久副主编.html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关键词搜索：https://www.jiaokey.com/tag/道依茨柴油机结构与维修全图解.html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