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实用焊接操作技法</w:t>
      </w:r>
    </w:p>
    <w:p>
      <w:r>
        <w:rPr>
          <w:rFonts w:ascii="宋体" w:hAnsi="宋体" w:eastAsia="宋体"/>
          <w:sz w:val="24"/>
        </w:rPr>
        <w:t>钟翔山,钟礼耀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实用焊接操作技法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钟翔山,钟礼耀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9787111421979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焊接件的加工特点，从最基本的焊缝、焊接接头的标注及焊件图的识读入手，对焊条电弧焊、CO2气体保护焊、氩弧焊、气焊、钎焊、气割、碳弧气刨等的操作技能与焊接规范的制定，以及常用金属材料的焊接加工方法、要领进行了系统的介绍。本书具有内容系统全面、结构清晰明了和实用性强等特点。书中内容着眼于工作能力的培养与提高，以实用为主，紧密结合生产实际，突出实用技能，同时注重专业知识与操作技能、方法的有机融合，由浅入深，通俗易懂。</w:t>
      </w:r>
    </w:p>
    <w:p/>
    <w:p>
      <w:r>
        <w:t>本书出售、求购地址：https://www.jiaokey.com/book/detail/13282500.html</w:t>
      </w:r>
    </w:p>
    <w:p>
      <w:r>
        <w:t>更多焊接工艺图书推荐：https://www.jiaokey.com</w:t>
      </w:r>
    </w:p>
    <w:p>
      <w:r>
        <w:t>钟翔山,钟礼耀 其他作品：https://www.jiaokey.com/tag/钟翔山,钟礼耀.html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