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密封原理、应用与维护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密封原理、应用与维护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本书出售、求购地址：https://www.jiaokey.com/book/detail/13282487.html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关键词搜索：https://www.jiaokey.com/tag/密封原理、应用与维护.html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