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像计算机科学家一样思考Java</w:t>
      </w:r>
    </w:p>
    <w:p>
      <w:r>
        <w:rPr>
          <w:rFonts w:ascii="宋体" w:hAnsi="宋体" w:eastAsia="宋体"/>
          <w:sz w:val="24"/>
        </w:rPr>
        <w:t>（美）唐尼著；滕云，周哲武译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像计算机科学家一样思考Java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（美）唐尼著；滕云，周哲武译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本书出售、求购地址：https://www.jiaokey.com/book/detail/13282469.html</w:t>
      </w:r>
    </w:p>
    <w:p>
      <w:r>
        <w:t>更多相关图书推荐：https://www.jiaokey.com</w:t>
      </w:r>
    </w:p>
    <w:p>
      <w:r>
        <w:t>（美）唐尼著；滕云，周哲武译 其他作品：https://www.jiaokey.com/tag/（美）唐尼著；滕云，周哲武译.html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关键词搜索：https://www.jiaokey.com/tag/像计算机科学家一样思考Java.html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