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书名：多弧离子镀沉积过程的计算机模拟</w:t>
      </w:r>
    </w:p>
    <w:p>
      <w:r>
        <w:t>作者：赵时璐著</w:t>
      </w:r>
    </w:p>
    <w:p>
      <w:r>
        <w:t>出版社：北京：冶金工业出版社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多弧离子镀沉积过程的计算机模拟 评论地址：https://www.jiaokey.com/book/detail/13282432.html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