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深入理解Java虚拟机  JVM高级特性与最佳实践</w:t>
      </w:r>
    </w:p>
    <w:p>
      <w:r>
        <w:rPr>
          <w:rFonts w:ascii="宋体" w:hAnsi="宋体" w:eastAsia="宋体"/>
          <w:sz w:val="24"/>
        </w:rPr>
        <w:t>周志明著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深入理解Java虚拟机  JVM高级特性与最佳实践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本书出售、求购地址：https://www.jiaokey.com/book/detail/13282431.html</w:t>
      </w:r>
    </w:p>
    <w:p>
      <w:r>
        <w:t>更多相关图书推荐：https://www.jiaokey.com</w:t>
      </w:r>
    </w:p>
    <w:p>
      <w:r>
        <w:t>周志明著 其他作品：https://www.jiaokey.com/tag/周志明著.html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关键词搜索：https://www.jiaokey.com/tag/深入理解Java虚拟机  JVM高级特性与最佳实践.html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