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数字图书馆建设与服务推广研讨会获奖论文</w:t>
      </w:r>
    </w:p>
    <w:p>
      <w:r>
        <w:rPr>
          <w:rFonts w:ascii="宋体" w:hAnsi="宋体" w:eastAsia="宋体"/>
          <w:sz w:val="24"/>
        </w:rPr>
        <w:t>魏大威主编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数字图书馆建设与服务推广研讨会获奖论文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本书出售、求购地址：https://www.jiaokey.com/book/detail/13282412.html</w:t>
      </w:r>
    </w:p>
    <w:p>
      <w:r>
        <w:t>更多相关图书推荐：https://www.jiaokey.com</w:t>
      </w:r>
    </w:p>
    <w:p>
      <w:r>
        <w:t>魏大威主编 其他作品：https://www.jiaokey.com/tag/魏大威主编.html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关键词搜索：https://www.jiaokey.com/tag/数字图书馆建设与服务推广研讨会获奖论文.html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