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盯上中国的资本大盗  汇丰在中国150年</w:t>
      </w:r>
    </w:p>
    <w:p>
      <w:r>
        <w:rPr>
          <w:rFonts w:ascii="宋体" w:hAnsi="宋体" w:eastAsia="宋体"/>
          <w:sz w:val="24"/>
        </w:rPr>
        <w:t>（加）郭晓明，卢国俊著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盯上中国的资本大盗  汇丰在中国150年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（加）郭晓明，卢国俊著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汇丰银行-经济史-研究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本书出售、求购地址：https://www.jiaokey.com/book/detail/13282408.html</w:t>
      </w:r>
    </w:p>
    <w:p>
      <w:r>
        <w:t>更多相关图书推荐：https://www.jiaokey.com</w:t>
      </w:r>
    </w:p>
    <w:p>
      <w:r>
        <w:t>（加）郭晓明，卢国俊著 其他作品：https://www.jiaokey.com/tag/（加）郭晓明，卢国俊著.html</w:t>
      </w:r>
    </w:p>
    <w:p>
      <w:r>
        <w:t>北京:中国友谊出版公司,2013.01 出版图书：https://www.jiaokey.com/tag/北京:中国友谊出版公司,2013.01.html</w:t>
      </w:r>
    </w:p>
    <w:p>
      <w:r>
        <w:t>关键词搜索：https://www.jiaokey.com/tag/汇丰银行-经济史-研究.html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