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温州金融改革  为中国金融改革探路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温州金融改革  为中国金融改革探路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金融改革-研究-温州市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本书出售、求购地址：https://www.jiaokey.com/book/detail/13282401.html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关键词搜索：https://www.jiaokey.com/tag/金融改革-研究-温州市.html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