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大美长阳：中国民族自治县的民生范本</w:t>
      </w:r>
    </w:p>
    <w:p>
      <w:r>
        <w:rPr>
          <w:rFonts w:ascii="宋体" w:hAnsi="宋体" w:eastAsia="宋体"/>
          <w:sz w:val="24"/>
        </w:rPr>
        <w:t>艾前进，李靖文著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大美长阳：中国民族自治县的民生范本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艾前进，李靖文著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本书出售、求购地址：https://www.jiaokey.com/book/detail/13282385.html</w:t>
      </w:r>
    </w:p>
    <w:p>
      <w:r>
        <w:t>更多相关图书推荐：https://www.jiaokey.com</w:t>
      </w:r>
    </w:p>
    <w:p>
      <w:r>
        <w:t>艾前进，李靖文著 其他作品：https://www.jiaokey.com/tag/艾前进，李靖文著.html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关键词搜索：https://www.jiaokey.com/tag/大美长阳：中国民族自治县的民生范本.html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