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书名：景区（点）服务</w:t>
      </w:r>
    </w:p>
    <w:p>
      <w:r>
        <w:t>作者：彭萍，王建权主编；彭晓风，向文静，王薇副主编</w:t>
      </w:r>
    </w:p>
    <w:p>
      <w:r>
        <w:t>出版社：北京：旅游教育出版社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景区（点）服务 评论地址：https://www.jiaokey.com/book/detail/13282356.html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