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桃花得气美人中  秦淮河上的纯爱记忆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桃花得气美人中  秦淮河上的纯爱记忆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本书出售、求购地址：https://www.jiaokey.com/book/detail/13282347.html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关键词搜索：https://www.jiaokey.com/tag/桃花得气美人中  秦淮河上的纯爱记忆.html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