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  旅游服务类</w:t>
      </w:r>
    </w:p>
    <w:p>
      <w:r>
        <w:rPr>
          <w:rFonts w:ascii="宋体" w:hAnsi="宋体" w:eastAsia="宋体"/>
          <w:sz w:val="24"/>
        </w:rPr>
        <w:t>曾海霞，汪蓓静主编；谢旭岚谢朝刚，杨瑜等副主编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3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  旅游服务类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曾海霞，汪蓓静主编；谢旭岚谢朝刚，杨瑜等副主编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西式菜肴-餐馆-商业服务-中等专业学校-教材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本书出售、求购地址：https://www.jiaokey.com/book/detail/13282334.html</w:t>
      </w:r>
    </w:p>
    <w:p>
      <w:r>
        <w:t>更多相关图书推荐：https://www.jiaokey.com</w:t>
      </w:r>
    </w:p>
    <w:p>
      <w:r>
        <w:t>曾海霞，汪蓓静主编；谢旭岚谢朝刚，杨瑜等副主编 其他作品：https://www.jiaokey.com/tag/曾海霞，汪蓓静主编；谢旭岚谢朝刚，杨瑜等副主编.html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关键词搜索：https://www.jiaokey.com/tag/西式菜肴-餐馆-商业服务-中等专业学校-教材.html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