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金牌推销员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金牌推销员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本书出售、求购地址：https://www.jiaokey.com/book/detail/13282303.html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金牌推销员.html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