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皆大欢喜无事生非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皆大欢喜无事生非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本书出售、求购地址：https://www.jiaokey.com/book/detail/13282290.html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北京:大众文艺出版社,2009.03 出版图书：https://www.jiaokey.com/tag/北京:大众文艺出版社,2009.03.html</w:t>
      </w:r>
    </w:p>
    <w:p>
      <w:r>
        <w:t>关键词搜索：https://www.jiaokey.com/tag/戏剧-剧本-作品集-英国-中世纪.html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