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爱的徒劳仲夏夜之梦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爱的徒劳仲夏夜之梦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本书出售、求购地址：https://www.jiaokey.com/book/detail/13282286.html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关键词搜索：https://www.jiaokey.com/tag/爱的徒劳仲夏夜之梦.html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